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3C75" w14:textId="77777777" w:rsidR="00060A4E" w:rsidRDefault="00D87A17">
      <w:pPr>
        <w:jc w:val="center"/>
      </w:pPr>
      <w:r>
        <w:rPr>
          <w:noProof/>
        </w:rPr>
        <w:drawing>
          <wp:inline distT="0" distB="0" distL="0" distR="0" wp14:anchorId="7A74F866" wp14:editId="746A68AC">
            <wp:extent cx="5943600" cy="1781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B wboats narrow-2018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9006A" w14:textId="77777777" w:rsidR="00060A4E" w:rsidRDefault="00D87A17">
      <w:pPr>
        <w:jc w:val="center"/>
      </w:pPr>
      <w:r>
        <w:rPr>
          <w:b/>
          <w:color w:val="C00000"/>
          <w:sz w:val="48"/>
        </w:rPr>
        <w:t>4th of July Dockside Dinner Celebration</w:t>
      </w:r>
    </w:p>
    <w:p w14:paraId="5411A6EB" w14:textId="77777777" w:rsidR="00060A4E" w:rsidRDefault="00D87A17">
      <w:pPr>
        <w:jc w:val="center"/>
      </w:pPr>
      <w:r>
        <w:rPr>
          <w:i/>
        </w:rPr>
        <w:t>An All-American Feast on the Waterfront</w:t>
      </w:r>
    </w:p>
    <w:p w14:paraId="443D58FE" w14:textId="77777777" w:rsidR="00060A4E" w:rsidRDefault="00060A4E"/>
    <w:p w14:paraId="008BD707" w14:textId="77777777" w:rsidR="00060A4E" w:rsidRDefault="00D87A17">
      <w:r>
        <w:rPr>
          <w:b/>
          <w:color w:val="000080"/>
          <w:sz w:val="32"/>
        </w:rPr>
        <w:t>From the Grill &amp; Smokehouse</w:t>
      </w:r>
    </w:p>
    <w:p w14:paraId="0FC4D75A" w14:textId="77777777" w:rsidR="00060A4E" w:rsidRDefault="00D87A17">
      <w:pPr>
        <w:ind w:left="360"/>
      </w:pPr>
      <w:r>
        <w:t>• Independence Day BBQ Ribs – Slow-smoked with bourbon BBQ glaze</w:t>
      </w:r>
    </w:p>
    <w:p w14:paraId="0D8646D4" w14:textId="77777777" w:rsidR="00060A4E" w:rsidRDefault="00D87A17">
      <w:pPr>
        <w:ind w:left="360"/>
      </w:pPr>
      <w:r>
        <w:t>• Firecracker Jalapeño Cheddar Bratwurst</w:t>
      </w:r>
    </w:p>
    <w:p w14:paraId="7357FBA8" w14:textId="77777777" w:rsidR="00060A4E" w:rsidRDefault="00D87A17">
      <w:pPr>
        <w:ind w:left="360"/>
      </w:pPr>
      <w:r>
        <w:t>• Southern Fried Chicken</w:t>
      </w:r>
    </w:p>
    <w:p w14:paraId="115E4CEA" w14:textId="77777777" w:rsidR="00060A4E" w:rsidRDefault="00D87A17">
      <w:pPr>
        <w:ind w:left="360"/>
      </w:pPr>
      <w:r>
        <w:t>• All-American Grilled Chicken</w:t>
      </w:r>
    </w:p>
    <w:p w14:paraId="69B96607" w14:textId="77777777" w:rsidR="00060A4E" w:rsidRDefault="00D87A17">
      <w:pPr>
        <w:ind w:left="360"/>
      </w:pPr>
      <w:r>
        <w:t>• Lowcountry Pulled Pork</w:t>
      </w:r>
    </w:p>
    <w:p w14:paraId="088BFD27" w14:textId="77777777" w:rsidR="00060A4E" w:rsidRDefault="00D87A17">
      <w:pPr>
        <w:ind w:left="360"/>
      </w:pPr>
      <w:r>
        <w:t>• Savannah BBQ Shrimp</w:t>
      </w:r>
    </w:p>
    <w:p w14:paraId="7D7B7624" w14:textId="77777777" w:rsidR="00060A4E" w:rsidRDefault="00060A4E"/>
    <w:p w14:paraId="04702D08" w14:textId="77777777" w:rsidR="00060A4E" w:rsidRDefault="00D87A17">
      <w:r>
        <w:rPr>
          <w:b/>
          <w:color w:val="C00000"/>
          <w:sz w:val="32"/>
        </w:rPr>
        <w:t>Classic Cookout Sides</w:t>
      </w:r>
    </w:p>
    <w:p w14:paraId="5E7C3963" w14:textId="77777777" w:rsidR="00060A4E" w:rsidRDefault="00D87A17">
      <w:pPr>
        <w:ind w:left="360"/>
      </w:pPr>
      <w:r>
        <w:t>• Smoky Baked Beans</w:t>
      </w:r>
    </w:p>
    <w:p w14:paraId="5EB26E9E" w14:textId="77777777" w:rsidR="00060A4E" w:rsidRDefault="00D87A17">
      <w:pPr>
        <w:ind w:left="360"/>
      </w:pPr>
      <w:r>
        <w:t>• Buttered Corn on the Cob</w:t>
      </w:r>
    </w:p>
    <w:p w14:paraId="7E4A9390" w14:textId="77777777" w:rsidR="00060A4E" w:rsidRDefault="00D87A17">
      <w:pPr>
        <w:ind w:left="360"/>
      </w:pPr>
      <w:r>
        <w:t>• Creamy Mac &amp; Cheese</w:t>
      </w:r>
    </w:p>
    <w:p w14:paraId="0E0BF84C" w14:textId="77777777" w:rsidR="00060A4E" w:rsidRDefault="00D87A17">
      <w:pPr>
        <w:ind w:left="360"/>
      </w:pPr>
      <w:r>
        <w:t>• Homestyle Potato Salad</w:t>
      </w:r>
    </w:p>
    <w:p w14:paraId="7C412E2F" w14:textId="77777777" w:rsidR="00060A4E" w:rsidRDefault="00D87A17">
      <w:pPr>
        <w:ind w:left="360"/>
      </w:pPr>
      <w:r>
        <w:t>• Southern Coleslaw</w:t>
      </w:r>
    </w:p>
    <w:p w14:paraId="6B95B237" w14:textId="77777777" w:rsidR="00060A4E" w:rsidRDefault="00D87A17">
      <w:pPr>
        <w:ind w:left="360"/>
      </w:pPr>
      <w:r>
        <w:lastRenderedPageBreak/>
        <w:t>• Braised Collard Greens</w:t>
      </w:r>
    </w:p>
    <w:p w14:paraId="68E2CC9B" w14:textId="77777777" w:rsidR="00060A4E" w:rsidRDefault="00D87A17">
      <w:pPr>
        <w:ind w:left="360"/>
      </w:pPr>
      <w:r>
        <w:t>• Fresh Garden Salad</w:t>
      </w:r>
    </w:p>
    <w:p w14:paraId="5FD05469" w14:textId="77777777" w:rsidR="00060A4E" w:rsidRDefault="00D87A17">
      <w:pPr>
        <w:ind w:left="360"/>
      </w:pPr>
      <w:r>
        <w:t>• Watermelon &amp; Seasonal Fruit</w:t>
      </w:r>
    </w:p>
    <w:p w14:paraId="564334E2" w14:textId="77777777" w:rsidR="00060A4E" w:rsidRDefault="00D87A17">
      <w:pPr>
        <w:ind w:left="360"/>
      </w:pPr>
      <w:r>
        <w:t>• Warm Buttermilk Biscuits</w:t>
      </w:r>
    </w:p>
    <w:p w14:paraId="6B509BCA" w14:textId="77777777" w:rsidR="00060A4E" w:rsidRDefault="00060A4E"/>
    <w:p w14:paraId="0E757E7C" w14:textId="77777777" w:rsidR="00060A4E" w:rsidRDefault="00D87A17">
      <w:r>
        <w:rPr>
          <w:b/>
          <w:color w:val="000080"/>
          <w:sz w:val="32"/>
        </w:rPr>
        <w:t>Stars &amp; Sweets Dessert Bar</w:t>
      </w:r>
    </w:p>
    <w:p w14:paraId="4C821651" w14:textId="77777777" w:rsidR="00060A4E" w:rsidRDefault="00D87A17">
      <w:pPr>
        <w:ind w:left="360"/>
      </w:pPr>
      <w:r>
        <w:t>• All-American Apple Pie</w:t>
      </w:r>
    </w:p>
    <w:p w14:paraId="359EEEE7" w14:textId="77777777" w:rsidR="00060A4E" w:rsidRDefault="00D87A17">
      <w:pPr>
        <w:ind w:left="360"/>
      </w:pPr>
      <w:r>
        <w:t>• Strawberry Shortcake</w:t>
      </w:r>
    </w:p>
    <w:p w14:paraId="2D3FE6B7" w14:textId="77777777" w:rsidR="00060A4E" w:rsidRDefault="00D87A17">
      <w:pPr>
        <w:ind w:left="360"/>
      </w:pPr>
      <w:r>
        <w:t>• Assorted Cookies</w:t>
      </w:r>
    </w:p>
    <w:p w14:paraId="0782C94F" w14:textId="77777777" w:rsidR="00060A4E" w:rsidRDefault="00D87A17">
      <w:pPr>
        <w:ind w:left="360"/>
      </w:pPr>
      <w:r>
        <w:t>• Loaded Chocolate Brownies</w:t>
      </w:r>
    </w:p>
    <w:p w14:paraId="3F719279" w14:textId="77777777" w:rsidR="00060A4E" w:rsidRDefault="00D87A17">
      <w:pPr>
        <w:ind w:left="360"/>
      </w:pPr>
      <w:r>
        <w:t>• Ice Cream Sundae Station</w:t>
      </w:r>
    </w:p>
    <w:p w14:paraId="030CFD55" w14:textId="77777777" w:rsidR="00060A4E" w:rsidRDefault="00060A4E"/>
    <w:p w14:paraId="245F6366" w14:textId="77777777" w:rsidR="00060A4E" w:rsidRDefault="00D87A17">
      <w:pPr>
        <w:jc w:val="center"/>
      </w:pPr>
      <w:r>
        <w:rPr>
          <w:i/>
        </w:rPr>
        <w:t>Celebrate freedom, flavor, and fireworks on the Savannah River.</w:t>
      </w:r>
    </w:p>
    <w:sectPr w:rsidR="00060A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214333">
    <w:abstractNumId w:val="8"/>
  </w:num>
  <w:num w:numId="2" w16cid:durableId="1683164056">
    <w:abstractNumId w:val="6"/>
  </w:num>
  <w:num w:numId="3" w16cid:durableId="2137525071">
    <w:abstractNumId w:val="5"/>
  </w:num>
  <w:num w:numId="4" w16cid:durableId="433207693">
    <w:abstractNumId w:val="4"/>
  </w:num>
  <w:num w:numId="5" w16cid:durableId="721827301">
    <w:abstractNumId w:val="7"/>
  </w:num>
  <w:num w:numId="6" w16cid:durableId="751003314">
    <w:abstractNumId w:val="3"/>
  </w:num>
  <w:num w:numId="7" w16cid:durableId="650139415">
    <w:abstractNumId w:val="2"/>
  </w:num>
  <w:num w:numId="8" w16cid:durableId="1668316199">
    <w:abstractNumId w:val="1"/>
  </w:num>
  <w:num w:numId="9" w16cid:durableId="56610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A4E"/>
    <w:rsid w:val="0015074B"/>
    <w:rsid w:val="0029639D"/>
    <w:rsid w:val="00326F90"/>
    <w:rsid w:val="008C0390"/>
    <w:rsid w:val="00AA1D8D"/>
    <w:rsid w:val="00B47730"/>
    <w:rsid w:val="00CB0664"/>
    <w:rsid w:val="00D87A17"/>
    <w:rsid w:val="00DA29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19768"/>
  <w14:defaultImageDpi w14:val="300"/>
  <w15:docId w15:val="{5D19C10C-60AC-4E80-9F98-62339C7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Moyer</cp:lastModifiedBy>
  <cp:revision>2</cp:revision>
  <dcterms:created xsi:type="dcterms:W3CDTF">2026-03-30T16:00:00Z</dcterms:created>
  <dcterms:modified xsi:type="dcterms:W3CDTF">2026-03-30T16:00:00Z</dcterms:modified>
  <cp:category/>
</cp:coreProperties>
</file>